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Mrs.Frisby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Thorn Valley    </w:t>
      </w:r>
      <w:r>
        <w:t xml:space="preserve">   Brutus    </w:t>
      </w:r>
      <w:r>
        <w:t xml:space="preserve">   owl    </w:t>
      </w:r>
      <w:r>
        <w:t xml:space="preserve">   rosebush    </w:t>
      </w:r>
      <w:r>
        <w:t xml:space="preserve">   powder    </w:t>
      </w:r>
      <w:r>
        <w:t xml:space="preserve">   Isabella    </w:t>
      </w:r>
      <w:r>
        <w:t xml:space="preserve">   Dragon    </w:t>
      </w:r>
      <w:r>
        <w:t xml:space="preserve">   Jeremy    </w:t>
      </w:r>
      <w:r>
        <w:t xml:space="preserve">   Mr.Ages    </w:t>
      </w:r>
      <w:r>
        <w:t xml:space="preserve">   timothy    </w:t>
      </w:r>
      <w:r>
        <w:t xml:space="preserve">   jenner    </w:t>
      </w:r>
      <w:r>
        <w:t xml:space="preserve">   mice    </w:t>
      </w:r>
      <w:r>
        <w:t xml:space="preserve">   rats    </w:t>
      </w:r>
      <w:r>
        <w:t xml:space="preserve">   Mrs.Frisby    </w:t>
      </w:r>
      <w:r>
        <w:t xml:space="preserve">   nicodemus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Mrs.Frisby and the Rats of NIMH</dc:title>
  <dcterms:created xsi:type="dcterms:W3CDTF">2021-10-11T12:47:12Z</dcterms:created>
  <dcterms:modified xsi:type="dcterms:W3CDTF">2021-10-11T12:47:12Z</dcterms:modified>
</cp:coreProperties>
</file>