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Mrs.Frisby and the Rats of Nimh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sick    </w:t>
      </w:r>
      <w:r>
        <w:t xml:space="preserve">   Colander    </w:t>
      </w:r>
      <w:r>
        <w:t xml:space="preserve">   Dr Schultz    </w:t>
      </w:r>
      <w:r>
        <w:t xml:space="preserve">   Dragon    </w:t>
      </w:r>
      <w:r>
        <w:t xml:space="preserve">   Escape    </w:t>
      </w:r>
      <w:r>
        <w:t xml:space="preserve">   Farm    </w:t>
      </w:r>
      <w:r>
        <w:t xml:space="preserve">   Jeremy    </w:t>
      </w:r>
      <w:r>
        <w:t xml:space="preserve">   Lab    </w:t>
      </w:r>
      <w:r>
        <w:t xml:space="preserve">   Mrs. Frisby    </w:t>
      </w:r>
      <w:r>
        <w:t xml:space="preserve">   Nimh    </w:t>
      </w:r>
      <w:r>
        <w:t xml:space="preserve">   Owl    </w:t>
      </w:r>
      <w:r>
        <w:t xml:space="preserve">   Plow    </w:t>
      </w:r>
      <w:r>
        <w:t xml:space="preserve">   Powder    </w:t>
      </w:r>
      <w:r>
        <w:t xml:space="preserve">   Rat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Mrs.Frisby and the Rats of Nimh</dc:title>
  <dcterms:created xsi:type="dcterms:W3CDTF">2021-10-11T12:47:09Z</dcterms:created>
  <dcterms:modified xsi:type="dcterms:W3CDTF">2021-10-11T12:47:09Z</dcterms:modified>
</cp:coreProperties>
</file>