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Mrs.Frisby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nicodemus    </w:t>
      </w:r>
      <w:r>
        <w:t xml:space="preserve">   cyanide    </w:t>
      </w:r>
      <w:r>
        <w:t xml:space="preserve">   drowsy    </w:t>
      </w:r>
      <w:r>
        <w:t xml:space="preserve">   jenner    </w:t>
      </w:r>
      <w:r>
        <w:t xml:space="preserve">   rosebush    </w:t>
      </w:r>
      <w:r>
        <w:t xml:space="preserve">   justin    </w:t>
      </w:r>
      <w:r>
        <w:t xml:space="preserve">   rat    </w:t>
      </w:r>
      <w:r>
        <w:t xml:space="preserve">   owl    </w:t>
      </w:r>
      <w:r>
        <w:t xml:space="preserve">   jeremy    </w:t>
      </w:r>
      <w:r>
        <w:t xml:space="preserve">   thornvalley    </w:t>
      </w:r>
      <w:r>
        <w:t xml:space="preserve">   tractor    </w:t>
      </w:r>
      <w:r>
        <w:t xml:space="preserve">   martin    </w:t>
      </w:r>
      <w:r>
        <w:t xml:space="preserve">   jonathan    </w:t>
      </w:r>
      <w:r>
        <w:t xml:space="preserve">   mrsfrisby    </w:t>
      </w:r>
      <w:r>
        <w:t xml:space="preserve">   nihm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Mrs.Frisby crossword</dc:title>
  <dcterms:created xsi:type="dcterms:W3CDTF">2021-10-11T12:47:02Z</dcterms:created>
  <dcterms:modified xsi:type="dcterms:W3CDTF">2021-10-11T12:47:02Z</dcterms:modified>
</cp:coreProperties>
</file>