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Mrs.Mcclungs 4th grade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when your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do to deck(s) of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_________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full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you lay on that has coushins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cats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hear somethin but in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Winn Dixie is scared of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OUCH!!! you __________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sea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take something from a store/shop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went to the __________store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think in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_________ got this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I___________ my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talk very quietly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Mrs.Mcclungs 4th grade wordsearch</dc:title>
  <dcterms:created xsi:type="dcterms:W3CDTF">2021-10-11T12:46:57Z</dcterms:created>
  <dcterms:modified xsi:type="dcterms:W3CDTF">2021-10-11T12:46:57Z</dcterms:modified>
</cp:coreProperties>
</file>