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Mrs.Trussel's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artist    </w:t>
      </w:r>
      <w:r>
        <w:t xml:space="preserve">   bargain    </w:t>
      </w:r>
      <w:r>
        <w:t xml:space="preserve">   beware    </w:t>
      </w:r>
      <w:r>
        <w:t xml:space="preserve">   carton    </w:t>
      </w:r>
      <w:r>
        <w:t xml:space="preserve">   dairy    </w:t>
      </w:r>
      <w:r>
        <w:t xml:space="preserve">   declare    </w:t>
      </w:r>
      <w:r>
        <w:t xml:space="preserve">   fairy    </w:t>
      </w:r>
      <w:r>
        <w:t xml:space="preserve">   harbor    </w:t>
      </w:r>
      <w:r>
        <w:t xml:space="preserve">   hardly    </w:t>
      </w:r>
      <w:r>
        <w:t xml:space="preserve">   harvest    </w:t>
      </w:r>
      <w:r>
        <w:t xml:space="preserve">   marble    </w:t>
      </w:r>
      <w:r>
        <w:t xml:space="preserve">   margin    </w:t>
      </w:r>
      <w:r>
        <w:t xml:space="preserve">   nightmare    </w:t>
      </w:r>
      <w:r>
        <w:t xml:space="preserve">   pardon    </w:t>
      </w:r>
      <w:r>
        <w:t xml:space="preserve">   parents    </w:t>
      </w:r>
      <w:r>
        <w:t xml:space="preserve">   party    </w:t>
      </w:r>
      <w:r>
        <w:t xml:space="preserve">   prairie    </w:t>
      </w:r>
      <w:r>
        <w:t xml:space="preserve">   scarlet    </w:t>
      </w:r>
      <w:r>
        <w:t xml:space="preserve">   sparkle    </w:t>
      </w:r>
      <w:r>
        <w:t xml:space="preserve">   tardy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Mrs.Trussel's Spelling</dc:title>
  <dcterms:created xsi:type="dcterms:W3CDTF">2021-10-11T12:46:35Z</dcterms:created>
  <dcterms:modified xsi:type="dcterms:W3CDTF">2021-10-11T12:46:35Z</dcterms:modified>
</cp:coreProperties>
</file>