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Mrs.Villarreal’s 2019 Kinder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Mrs.Villarreal’s 2019 Kinder Class</dc:title>
  <dcterms:created xsi:type="dcterms:W3CDTF">2021-10-11T12:48:14Z</dcterms:created>
  <dcterms:modified xsi:type="dcterms:W3CDTF">2021-10-11T12:48:14Z</dcterms:modified>
</cp:coreProperties>
</file>