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Staff at Ballytober primary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Ksjs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Favourite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her favourite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school in north antrim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this when I am 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her favourite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 A's 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makes us laugh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she calls her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all think 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she is to me when I'm upset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A</dc:title>
  <dcterms:created xsi:type="dcterms:W3CDTF">2021-10-11T12:44:05Z</dcterms:created>
  <dcterms:modified xsi:type="dcterms:W3CDTF">2021-10-11T12:44:05Z</dcterms:modified>
</cp:coreProperties>
</file>