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Mrs. Alvarez's Retirement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gardening    </w:t>
      </w:r>
      <w:r>
        <w:t xml:space="preserve">   Hawaii    </w:t>
      </w:r>
      <w:r>
        <w:t xml:space="preserve">   plays    </w:t>
      </w:r>
      <w:r>
        <w:t xml:space="preserve">   baseball    </w:t>
      </w:r>
      <w:r>
        <w:t xml:space="preserve">   visit    </w:t>
      </w:r>
      <w:r>
        <w:t xml:space="preserve">   sleep    </w:t>
      </w:r>
      <w:r>
        <w:t xml:space="preserve">   whatever    </w:t>
      </w:r>
      <w:r>
        <w:t xml:space="preserve">   coffee    </w:t>
      </w:r>
      <w:r>
        <w:t xml:space="preserve">   swimming    </w:t>
      </w:r>
      <w:r>
        <w:t xml:space="preserve">   walks    </w:t>
      </w:r>
      <w:r>
        <w:t xml:space="preserve">   creating    </w:t>
      </w:r>
      <w:r>
        <w:t xml:space="preserve">   shopping    </w:t>
      </w:r>
      <w:r>
        <w:t xml:space="preserve">   parties    </w:t>
      </w:r>
      <w:r>
        <w:t xml:space="preserve">   lunches    </w:t>
      </w:r>
      <w:r>
        <w:t xml:space="preserve">   friends    </w:t>
      </w:r>
      <w:r>
        <w:t xml:space="preserve">   family    </w:t>
      </w:r>
      <w:r>
        <w:t xml:space="preserve">   travel    </w:t>
      </w:r>
      <w:r>
        <w:t xml:space="preserve">   Naps    </w:t>
      </w:r>
      <w:r>
        <w:t xml:space="preserve">   Happy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Mrs. Alvarez's Retirement</dc:title>
  <dcterms:created xsi:type="dcterms:W3CDTF">2021-10-11T12:44:10Z</dcterms:created>
  <dcterms:modified xsi:type="dcterms:W3CDTF">2021-10-11T12:44:10Z</dcterms:modified>
</cp:coreProperties>
</file>