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Atchison's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Mrs. Atchison    </w:t>
      </w:r>
      <w:r>
        <w:t xml:space="preserve">   carla    </w:t>
      </w:r>
      <w:r>
        <w:t xml:space="preserve">   jamar    </w:t>
      </w:r>
      <w:r>
        <w:t xml:space="preserve">   kourtney    </w:t>
      </w:r>
      <w:r>
        <w:t xml:space="preserve">   Kyleigh    </w:t>
      </w:r>
      <w:r>
        <w:t xml:space="preserve">   Silas    </w:t>
      </w:r>
      <w:r>
        <w:t xml:space="preserve">   Johan    </w:t>
      </w:r>
      <w:r>
        <w:t xml:space="preserve">   jacob    </w:t>
      </w:r>
      <w:r>
        <w:t xml:space="preserve">   cierra    </w:t>
      </w:r>
      <w:r>
        <w:t xml:space="preserve">   Ruben    </w:t>
      </w:r>
      <w:r>
        <w:t xml:space="preserve">   Angel    </w:t>
      </w:r>
      <w:r>
        <w:t xml:space="preserve">   Ali    </w:t>
      </w:r>
      <w:r>
        <w:t xml:space="preserve">   Hunter    </w:t>
      </w:r>
      <w:r>
        <w:t xml:space="preserve">   Olivia    </w:t>
      </w:r>
      <w:r>
        <w:t xml:space="preserve">   Autumn    </w:t>
      </w:r>
      <w:r>
        <w:t xml:space="preserve">   Alexander    </w:t>
      </w:r>
      <w:r>
        <w:t xml:space="preserve">   Aries    </w:t>
      </w:r>
      <w:r>
        <w:t xml:space="preserve">   Jai'lynn    </w:t>
      </w:r>
      <w:r>
        <w:t xml:space="preserve">   Emmett    </w:t>
      </w:r>
      <w:r>
        <w:t xml:space="preserve">   Christian    </w:t>
      </w:r>
      <w:r>
        <w:t xml:space="preserve">   Alainna    </w:t>
      </w:r>
      <w:r>
        <w:t xml:space="preserve">   Justin    </w:t>
      </w:r>
      <w:r>
        <w:t xml:space="preserve">   Tristen    </w:t>
      </w:r>
      <w:r>
        <w:t xml:space="preserve">   Emily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Atchison's Class</dc:title>
  <dcterms:created xsi:type="dcterms:W3CDTF">2021-10-11T12:44:32Z</dcterms:created>
  <dcterms:modified xsi:type="dcterms:W3CDTF">2021-10-11T12:44:32Z</dcterms:modified>
</cp:coreProperties>
</file>