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Baker's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Quizlet    </w:t>
      </w:r>
      <w:r>
        <w:t xml:space="preserve">   Gimkit    </w:t>
      </w:r>
      <w:r>
        <w:t xml:space="preserve">   Comets    </w:t>
      </w:r>
      <w:r>
        <w:t xml:space="preserve">   Coulston    </w:t>
      </w:r>
      <w:r>
        <w:t xml:space="preserve">   Graduation    </w:t>
      </w:r>
      <w:r>
        <w:t xml:space="preserve">   Fifth Grade    </w:t>
      </w:r>
      <w:r>
        <w:t xml:space="preserve">   Brain Seeds    </w:t>
      </w:r>
      <w:r>
        <w:t xml:space="preserve">   Baker    </w:t>
      </w:r>
      <w:r>
        <w:t xml:space="preserve">   Chris    </w:t>
      </w:r>
      <w:r>
        <w:t xml:space="preserve">   Landon    </w:t>
      </w:r>
      <w:r>
        <w:t xml:space="preserve">   Kaiden    </w:t>
      </w:r>
      <w:r>
        <w:t xml:space="preserve">   Rolando    </w:t>
      </w:r>
      <w:r>
        <w:t xml:space="preserve">   Montse    </w:t>
      </w:r>
      <w:r>
        <w:t xml:space="preserve">   Darsi    </w:t>
      </w:r>
      <w:r>
        <w:t xml:space="preserve">   Peyton    </w:t>
      </w:r>
      <w:r>
        <w:t xml:space="preserve">   Nathalia    </w:t>
      </w:r>
      <w:r>
        <w:t xml:space="preserve">   Lesley    </w:t>
      </w:r>
      <w:r>
        <w:t xml:space="preserve">   Ashley    </w:t>
      </w:r>
      <w:r>
        <w:t xml:space="preserve">   Rylann    </w:t>
      </w:r>
      <w:r>
        <w:t xml:space="preserve">   Logan    </w:t>
      </w:r>
      <w:r>
        <w:t xml:space="preserve">   Nathan    </w:t>
      </w:r>
      <w:r>
        <w:t xml:space="preserve">   Lucas    </w:t>
      </w:r>
      <w:r>
        <w:t xml:space="preserve">   Aryan    </w:t>
      </w:r>
      <w:r>
        <w:t xml:space="preserve">   Hernan    </w:t>
      </w:r>
      <w:r>
        <w:t xml:space="preserve">   Diego    </w:t>
      </w:r>
      <w:r>
        <w:t xml:space="preserve">   Jackson    </w:t>
      </w:r>
      <w:r>
        <w:t xml:space="preserve">   Kayden    </w:t>
      </w:r>
      <w:r>
        <w:t xml:space="preserve">   Aerin    </w:t>
      </w:r>
      <w:r>
        <w:t xml:space="preserve">   Kinzeigh    </w:t>
      </w:r>
      <w:r>
        <w:t xml:space="preserve">   Faith    </w:t>
      </w:r>
      <w:r>
        <w:t xml:space="preserve">   Austin    </w:t>
      </w:r>
      <w:r>
        <w:t xml:space="preserve">   Steffani    </w:t>
      </w:r>
      <w:r>
        <w:t xml:space="preserve">   MaKenzie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Baker's Class</dc:title>
  <dcterms:created xsi:type="dcterms:W3CDTF">2021-10-11T12:44:52Z</dcterms:created>
  <dcterms:modified xsi:type="dcterms:W3CDTF">2021-10-11T12:44:52Z</dcterms:modified>
</cp:coreProperties>
</file>