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Mrs. Baker's Class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6 siblings, does gymnastics, favorite color is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Likes all the colors of the rainbow and swimming, loves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Likes to draw, speaks Chinese, can do mental math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Left handed, plays baseball, does Evermusic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Likes sports drinks, fantasy, and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Enjoys big and fun events, loves Mountain Dew, likes doing a good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Artist, Brazilian, totally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Computer geek, loves programming and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Loves fantasy books, wears glasses, is obsessed with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Loves jumping on trampolines, turtles, and soccer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Loves Fortnite, Terrain, and Ark-Evolved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Loves animals, likes Halsey's music, likes to play with Gracie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Plays soccer, loves to color, loves anything 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hungry, likes to read and play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Likes playing games, is hilarious, has a service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funny, loves dogs and the color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Plays basketball and soccer, is annoying, often 2-5 minutes late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Likes bows, dogs/puppies, and Disneyland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Loves solving technology problems, biggest in the class, into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at art, always at Disneyland, loves 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Always wears a green hoodie, loves video games, best friend is Joseph Davila</w:t>
            </w:r>
          </w:p>
        </w:tc>
      </w:tr>
    </w:tbl>
    <w:p>
      <w:pPr>
        <w:pStyle w:val="WordBankMedium"/>
      </w:pPr>
      <w:r>
        <w:t xml:space="preserve">   Keilah    </w:t>
      </w:r>
      <w:r>
        <w:t xml:space="preserve">   Camryn    </w:t>
      </w:r>
      <w:r>
        <w:t xml:space="preserve">   Eva    </w:t>
      </w:r>
      <w:r>
        <w:t xml:space="preserve">   Abigail    </w:t>
      </w:r>
      <w:r>
        <w:t xml:space="preserve">   Emiliano    </w:t>
      </w:r>
      <w:r>
        <w:t xml:space="preserve">   Gracie    </w:t>
      </w:r>
      <w:r>
        <w:t xml:space="preserve">   Locke    </w:t>
      </w:r>
      <w:r>
        <w:t xml:space="preserve">   Luis    </w:t>
      </w:r>
      <w:r>
        <w:t xml:space="preserve">   Corbin    </w:t>
      </w:r>
      <w:r>
        <w:t xml:space="preserve">   Mason    </w:t>
      </w:r>
      <w:r>
        <w:t xml:space="preserve">   Rex    </w:t>
      </w:r>
      <w:r>
        <w:t xml:space="preserve">   Brooklyn    </w:t>
      </w:r>
      <w:r>
        <w:t xml:space="preserve">   Paige    </w:t>
      </w:r>
      <w:r>
        <w:t xml:space="preserve">   Alyssa L    </w:t>
      </w:r>
      <w:r>
        <w:t xml:space="preserve">   William    </w:t>
      </w:r>
      <w:r>
        <w:t xml:space="preserve">   AlyssaC    </w:t>
      </w:r>
      <w:r>
        <w:t xml:space="preserve">   Carson    </w:t>
      </w:r>
      <w:r>
        <w:t xml:space="preserve">   Treyden    </w:t>
      </w:r>
      <w:r>
        <w:t xml:space="preserve">   Naomi    </w:t>
      </w:r>
      <w:r>
        <w:t xml:space="preserve">   Weixian    </w:t>
      </w:r>
      <w:r>
        <w:t xml:space="preserve">   Malaki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Baker's Class 2019</dc:title>
  <dcterms:created xsi:type="dcterms:W3CDTF">2021-10-11T12:44:57Z</dcterms:created>
  <dcterms:modified xsi:type="dcterms:W3CDTF">2021-10-11T12:44:57Z</dcterms:modified>
</cp:coreProperties>
</file>