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Barbee's 5th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Jonathan    </w:t>
      </w:r>
      <w:r>
        <w:t xml:space="preserve">   Adriana    </w:t>
      </w:r>
      <w:r>
        <w:t xml:space="preserve">   Holland    </w:t>
      </w:r>
      <w:r>
        <w:t xml:space="preserve">   Chase    </w:t>
      </w:r>
      <w:r>
        <w:t xml:space="preserve">   Cade    </w:t>
      </w:r>
      <w:r>
        <w:t xml:space="preserve">   Emma    </w:t>
      </w:r>
      <w:r>
        <w:t xml:space="preserve">   Braden    </w:t>
      </w:r>
      <w:r>
        <w:t xml:space="preserve">   Easton    </w:t>
      </w:r>
      <w:r>
        <w:t xml:space="preserve">   Alanah    </w:t>
      </w:r>
      <w:r>
        <w:t xml:space="preserve">   Mezziahs    </w:t>
      </w:r>
      <w:r>
        <w:t xml:space="preserve">   Thomas    </w:t>
      </w:r>
      <w:r>
        <w:t xml:space="preserve">   Shiloh    </w:t>
      </w:r>
      <w:r>
        <w:t xml:space="preserve">   Sophie    </w:t>
      </w:r>
      <w:r>
        <w:t xml:space="preserve">   Han    </w:t>
      </w:r>
      <w:r>
        <w:t xml:space="preserve">   Lucy    </w:t>
      </w:r>
      <w:r>
        <w:t xml:space="preserve">   Sirak    </w:t>
      </w:r>
      <w:r>
        <w:t xml:space="preserve">   Mason    </w:t>
      </w:r>
      <w:r>
        <w:t xml:space="preserve">   Halimah    </w:t>
      </w:r>
      <w:r>
        <w:t xml:space="preserve">   Max    </w:t>
      </w:r>
      <w:r>
        <w:t xml:space="preserve">   Lucas    </w:t>
      </w:r>
      <w:r>
        <w:t xml:space="preserve">   Gabe    </w:t>
      </w:r>
      <w:r>
        <w:t xml:space="preserve">   Grant    </w:t>
      </w:r>
      <w:r>
        <w:t xml:space="preserve">   Aarish    </w:t>
      </w:r>
      <w:r>
        <w:t xml:space="preserve">   Ryan    </w:t>
      </w:r>
      <w:r>
        <w:t xml:space="preserve">   Emilia    </w:t>
      </w:r>
      <w:r>
        <w:t xml:space="preserve">   Eric    </w:t>
      </w:r>
      <w:r>
        <w:t xml:space="preserve">   Kaia    </w:t>
      </w:r>
      <w:r>
        <w:t xml:space="preserve">   Ethan    </w:t>
      </w:r>
      <w:r>
        <w:t xml:space="preserve">   Aye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Barbee's 5th Grade Class</dc:title>
  <dcterms:created xsi:type="dcterms:W3CDTF">2021-10-11T12:44:54Z</dcterms:created>
  <dcterms:modified xsi:type="dcterms:W3CDTF">2021-10-11T12:44:54Z</dcterms:modified>
</cp:coreProperties>
</file>