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Baum's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Aiden A    </w:t>
      </w:r>
      <w:r>
        <w:t xml:space="preserve">   Aiden G    </w:t>
      </w:r>
      <w:r>
        <w:t xml:space="preserve">   AJ    </w:t>
      </w:r>
      <w:r>
        <w:t xml:space="preserve">   Alexander    </w:t>
      </w:r>
      <w:r>
        <w:t xml:space="preserve">   Allyson    </w:t>
      </w:r>
      <w:r>
        <w:t xml:space="preserve">   Breanna    </w:t>
      </w:r>
      <w:r>
        <w:t xml:space="preserve">   Diego    </w:t>
      </w:r>
      <w:r>
        <w:t xml:space="preserve">   Eduardo    </w:t>
      </w:r>
      <w:r>
        <w:t xml:space="preserve">   Eli    </w:t>
      </w:r>
      <w:r>
        <w:t xml:space="preserve">   Emma    </w:t>
      </w:r>
      <w:r>
        <w:t xml:space="preserve">   Gianna    </w:t>
      </w:r>
      <w:r>
        <w:t xml:space="preserve">   Ian    </w:t>
      </w:r>
      <w:r>
        <w:t xml:space="preserve">   Itzany    </w:t>
      </w:r>
      <w:r>
        <w:t xml:space="preserve">   Jaylee    </w:t>
      </w:r>
      <w:r>
        <w:t xml:space="preserve">   Leah    </w:t>
      </w:r>
      <w:r>
        <w:t xml:space="preserve">   Lilly    </w:t>
      </w:r>
      <w:r>
        <w:t xml:space="preserve">   Melina    </w:t>
      </w:r>
      <w:r>
        <w:t xml:space="preserve">   Miguel    </w:t>
      </w:r>
      <w:r>
        <w:t xml:space="preserve">   Stoney    </w:t>
      </w:r>
      <w:r>
        <w:t xml:space="preserve">   Tayah    </w:t>
      </w:r>
      <w:r>
        <w:t xml:space="preserve">   Tegbir    </w:t>
      </w:r>
      <w:r>
        <w:t xml:space="preserve">   Tessa    </w:t>
      </w:r>
      <w:r>
        <w:t xml:space="preserve">   Travis    </w:t>
      </w:r>
      <w:r>
        <w:t xml:space="preserve">   Trenten    </w:t>
      </w:r>
      <w:r>
        <w:t xml:space="preserve">   Yari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Baum's Class 2018-2019</dc:title>
  <dcterms:created xsi:type="dcterms:W3CDTF">2021-10-11T12:44:47Z</dcterms:created>
  <dcterms:modified xsi:type="dcterms:W3CDTF">2021-10-11T12:44:47Z</dcterms:modified>
</cp:coreProperties>
</file>