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Bennett's 3rd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Curtis    </w:t>
      </w:r>
      <w:r>
        <w:t xml:space="preserve">   Janessa    </w:t>
      </w:r>
      <w:r>
        <w:t xml:space="preserve">   Kaden    </w:t>
      </w:r>
      <w:r>
        <w:t xml:space="preserve">   Paylee    </w:t>
      </w:r>
      <w:r>
        <w:t xml:space="preserve">   Bianca    </w:t>
      </w:r>
      <w:r>
        <w:t xml:space="preserve">   Trenton    </w:t>
      </w:r>
      <w:r>
        <w:t xml:space="preserve">   Kane    </w:t>
      </w:r>
      <w:r>
        <w:t xml:space="preserve">   KristyAnne    </w:t>
      </w:r>
      <w:r>
        <w:t xml:space="preserve">   Chase    </w:t>
      </w:r>
      <w:r>
        <w:t xml:space="preserve">   Jack    </w:t>
      </w:r>
      <w:r>
        <w:t xml:space="preserve">   Eric    </w:t>
      </w:r>
      <w:r>
        <w:t xml:space="preserve">   Chelsey    </w:t>
      </w:r>
      <w:r>
        <w:t xml:space="preserve">   Byron    </w:t>
      </w:r>
      <w:r>
        <w:t xml:space="preserve">   Carson    </w:t>
      </w:r>
      <w:r>
        <w:t xml:space="preserve">   Taylor    </w:t>
      </w:r>
      <w:r>
        <w:t xml:space="preserve">   Roman    </w:t>
      </w:r>
      <w:r>
        <w:t xml:space="preserve">   Sean    </w:t>
      </w:r>
      <w:r>
        <w:t xml:space="preserve">   Khloe    </w:t>
      </w:r>
      <w:r>
        <w:t xml:space="preserve">   Dylan    </w:t>
      </w:r>
      <w:r>
        <w:t xml:space="preserve">   Isaac    </w:t>
      </w:r>
      <w:r>
        <w:t xml:space="preserve">   Evan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Bennett's 3rd Grade Class</dc:title>
  <dcterms:created xsi:type="dcterms:W3CDTF">2021-10-11T12:44:49Z</dcterms:created>
  <dcterms:modified xsi:type="dcterms:W3CDTF">2021-10-11T12:44:49Z</dcterms:modified>
</cp:coreProperties>
</file>