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Mrs. Blomquist's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Dakota    </w:t>
      </w:r>
      <w:r>
        <w:t xml:space="preserve">   Aaron    </w:t>
      </w:r>
      <w:r>
        <w:t xml:space="preserve">   Omar    </w:t>
      </w:r>
      <w:r>
        <w:t xml:space="preserve">   Jessica    </w:t>
      </w:r>
      <w:r>
        <w:t xml:space="preserve">   Diego    </w:t>
      </w:r>
      <w:r>
        <w:t xml:space="preserve">   Crystal    </w:t>
      </w:r>
      <w:r>
        <w:t xml:space="preserve">   Keyla    </w:t>
      </w:r>
      <w:r>
        <w:t xml:space="preserve">   Jonathan    </w:t>
      </w:r>
      <w:r>
        <w:t xml:space="preserve">   Cristobal    </w:t>
      </w:r>
      <w:r>
        <w:t xml:space="preserve">   Mathilda    </w:t>
      </w:r>
      <w:r>
        <w:t xml:space="preserve">   Soledad    </w:t>
      </w:r>
      <w:r>
        <w:t xml:space="preserve">   Tristan    </w:t>
      </w:r>
      <w:r>
        <w:t xml:space="preserve">   Eliana    </w:t>
      </w:r>
      <w:r>
        <w:t xml:space="preserve">   Genesis    </w:t>
      </w:r>
      <w:r>
        <w:t xml:space="preserve">   Mia    </w:t>
      </w:r>
      <w:r>
        <w:t xml:space="preserve">   Armando    </w:t>
      </w:r>
      <w:r>
        <w:t xml:space="preserve">   Zayden    </w:t>
      </w:r>
      <w:r>
        <w:t xml:space="preserve">   Diana Goretti    </w:t>
      </w:r>
      <w:r>
        <w:t xml:space="preserve">   Samantha    </w:t>
      </w:r>
      <w:r>
        <w:t xml:space="preserve">   Naima    </w:t>
      </w:r>
      <w:r>
        <w:t xml:space="preserve">   Arthur    </w:t>
      </w:r>
      <w:r>
        <w:t xml:space="preserve">   Lily    </w:t>
      </w:r>
      <w:r>
        <w:t xml:space="preserve">   Camilo    </w:t>
      </w:r>
      <w:r>
        <w:t xml:space="preserve">   Henry    </w:t>
      </w:r>
      <w:r>
        <w:t xml:space="preserve">   Lesly    </w:t>
      </w:r>
      <w:r>
        <w:t xml:space="preserve">   Xzandria    </w:t>
      </w:r>
      <w:r>
        <w:t xml:space="preserve">   Jaxon    </w:t>
      </w:r>
      <w:r>
        <w:t xml:space="preserve">   Iyanah    </w:t>
      </w:r>
      <w:r>
        <w:t xml:space="preserve">   Nathan    </w:t>
      </w:r>
      <w:r>
        <w:t xml:space="preserve">   Kimberly    </w:t>
      </w:r>
      <w:r>
        <w:t xml:space="preserve">   Dominic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Blomquist's Class</dc:title>
  <dcterms:created xsi:type="dcterms:W3CDTF">2021-10-11T12:44:59Z</dcterms:created>
  <dcterms:modified xsi:type="dcterms:W3CDTF">2021-10-11T12:44:59Z</dcterms:modified>
</cp:coreProperties>
</file>