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Mrs  Bouvier 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Calm down, take a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____________ you would be 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Don't interfer, it is none of your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__________________is good for you!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Sometimes it is good to be _________________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will come tonight, __________I would rather stay at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must take the _________prescribed by the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Well done, you _____________ 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don't like camping in __________ weather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Meadowside have _______________ of the ball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  Bouvier  Spelling</dc:title>
  <dcterms:created xsi:type="dcterms:W3CDTF">2021-10-11T12:44:03Z</dcterms:created>
  <dcterms:modified xsi:type="dcterms:W3CDTF">2021-10-11T12:44:03Z</dcterms:modified>
</cp:coreProperties>
</file>