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Brigman's Homeroom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Marquise    </w:t>
      </w:r>
      <w:r>
        <w:t xml:space="preserve">   Devin    </w:t>
      </w:r>
      <w:r>
        <w:t xml:space="preserve">   Gregory    </w:t>
      </w:r>
      <w:r>
        <w:t xml:space="preserve">   Savannah    </w:t>
      </w:r>
      <w:r>
        <w:t xml:space="preserve">   Julius    </w:t>
      </w:r>
      <w:r>
        <w:t xml:space="preserve">   Isabella    </w:t>
      </w:r>
      <w:r>
        <w:t xml:space="preserve">   Kendric    </w:t>
      </w:r>
      <w:r>
        <w:t xml:space="preserve">   Rodrick    </w:t>
      </w:r>
      <w:r>
        <w:t xml:space="preserve">   Tyrone    </w:t>
      </w:r>
      <w:r>
        <w:t xml:space="preserve">   Noah    </w:t>
      </w:r>
      <w:r>
        <w:t xml:space="preserve">   Caison    </w:t>
      </w:r>
      <w:r>
        <w:t xml:space="preserve">   Khristian    </w:t>
      </w:r>
      <w:r>
        <w:t xml:space="preserve">   LRyah    </w:t>
      </w:r>
      <w:r>
        <w:t xml:space="preserve">   Samantha    </w:t>
      </w:r>
      <w:r>
        <w:t xml:space="preserve">   Izaaq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Brigman's Homeroom</dc:title>
  <dcterms:created xsi:type="dcterms:W3CDTF">2021-10-11T12:44:45Z</dcterms:created>
  <dcterms:modified xsi:type="dcterms:W3CDTF">2021-10-11T12:44:45Z</dcterms:modified>
</cp:coreProperties>
</file>