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you the most funny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you enjoy it 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the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you get changed for P.E.?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 all of class 5 miss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you the funniest?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you the worst?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i miss you?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every one miss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 you _____ up my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super kind?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you the G.O.A.T.?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all of the staff miss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we all Love you in this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feel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we have a jiggle?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all your classes where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an ____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Brown</dc:title>
  <dcterms:created xsi:type="dcterms:W3CDTF">2021-10-11T12:43:53Z</dcterms:created>
  <dcterms:modified xsi:type="dcterms:W3CDTF">2021-10-11T12:43:53Z</dcterms:modified>
</cp:coreProperties>
</file>