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Brown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Trussell    </w:t>
      </w:r>
      <w:r>
        <w:t xml:space="preserve">   Merwin    </w:t>
      </w:r>
      <w:r>
        <w:t xml:space="preserve">   Kenadi    </w:t>
      </w:r>
      <w:r>
        <w:t xml:space="preserve">   AzariaS    </w:t>
      </w:r>
      <w:r>
        <w:t xml:space="preserve">   Brayden    </w:t>
      </w:r>
      <w:r>
        <w:t xml:space="preserve">   joshua    </w:t>
      </w:r>
      <w:r>
        <w:t xml:space="preserve">   Tywon    </w:t>
      </w:r>
      <w:r>
        <w:t xml:space="preserve">   Dylen    </w:t>
      </w:r>
      <w:r>
        <w:t xml:space="preserve">   Camarion    </w:t>
      </w:r>
      <w:r>
        <w:t xml:space="preserve">   Khaleeya    </w:t>
      </w:r>
      <w:r>
        <w:t xml:space="preserve">   Londyn    </w:t>
      </w:r>
      <w:r>
        <w:t xml:space="preserve">   Cayden    </w:t>
      </w:r>
      <w:r>
        <w:t xml:space="preserve">   AzariaH    </w:t>
      </w:r>
      <w:r>
        <w:t xml:space="preserve">   Jesslyn    </w:t>
      </w:r>
      <w:r>
        <w:t xml:space="preserve">   Tiana    </w:t>
      </w:r>
      <w:r>
        <w:t xml:space="preserve">   Malaysia    </w:t>
      </w:r>
      <w:r>
        <w:t xml:space="preserve">   Eric    </w:t>
      </w:r>
      <w:r>
        <w:t xml:space="preserve">   Kassidy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Brown Class</dc:title>
  <dcterms:created xsi:type="dcterms:W3CDTF">2021-10-11T12:44:42Z</dcterms:created>
  <dcterms:modified xsi:type="dcterms:W3CDTF">2021-10-11T12:44:42Z</dcterms:modified>
</cp:coreProperties>
</file>