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Browns Boys UKFC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Rory    </w:t>
      </w:r>
      <w:r>
        <w:t xml:space="preserve">   Fiona    </w:t>
      </w:r>
      <w:r>
        <w:t xml:space="preserve">   Danny    </w:t>
      </w:r>
      <w:r>
        <w:t xml:space="preserve">   Buster    </w:t>
      </w:r>
      <w:r>
        <w:t xml:space="preserve">   Sharon    </w:t>
      </w:r>
      <w:r>
        <w:t xml:space="preserve">   Winnie    </w:t>
      </w:r>
      <w:r>
        <w:t xml:space="preserve">   Brendan    </w:t>
      </w:r>
      <w:r>
        <w:t xml:space="preserve">   Ireland    </w:t>
      </w:r>
      <w:r>
        <w:t xml:space="preserve">   Agnes    </w:t>
      </w:r>
      <w:r>
        <w:t xml:space="preserve">   Dublin    </w:t>
      </w:r>
      <w:r>
        <w:t xml:space="preserve">   Mammy    </w:t>
      </w:r>
      <w:r>
        <w:t xml:space="preserve">   Bono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Browns Boys UKFC Word Search</dc:title>
  <dcterms:created xsi:type="dcterms:W3CDTF">2021-10-11T12:42:59Z</dcterms:created>
  <dcterms:modified xsi:type="dcterms:W3CDTF">2021-10-11T12:42:59Z</dcterms:modified>
</cp:coreProperties>
</file>