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Buckland's 2019 Class!</w:t>
      </w:r>
    </w:p>
    <w:p>
      <w:pPr>
        <w:pStyle w:val="Questions"/>
      </w:pPr>
      <w:r>
        <w:t xml:space="preserve">1. ERGICA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UBRY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REOMA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NLEIAYNBR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HASOTN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CLEO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CAYRL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SINEBASAT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NIQONTU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JSOH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OEZ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NALEE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YRAAANN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ONAH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ENIVKL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LCIMAO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SJMAE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IYLL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ANYONTH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OZYE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ALNEBYR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LEI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HOPJES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NOSANH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YAENDJ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AAN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RHAEPR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Buckland's 2019 Class!</dc:title>
  <dcterms:created xsi:type="dcterms:W3CDTF">2021-10-11T12:44:50Z</dcterms:created>
  <dcterms:modified xsi:type="dcterms:W3CDTF">2021-10-11T12:44:50Z</dcterms:modified>
</cp:coreProperties>
</file>