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Burrell's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Benny    </w:t>
      </w:r>
      <w:r>
        <w:t xml:space="preserve">   Ananya    </w:t>
      </w:r>
      <w:r>
        <w:t xml:space="preserve">   Revanth    </w:t>
      </w:r>
      <w:r>
        <w:t xml:space="preserve">   Vikram    </w:t>
      </w:r>
      <w:r>
        <w:t xml:space="preserve">   Avyu    </w:t>
      </w:r>
      <w:r>
        <w:t xml:space="preserve">   Maulik    </w:t>
      </w:r>
      <w:r>
        <w:t xml:space="preserve">   Itashka    </w:t>
      </w:r>
      <w:r>
        <w:t xml:space="preserve">   Pragna    </w:t>
      </w:r>
      <w:r>
        <w:t xml:space="preserve">   Nikita    </w:t>
      </w:r>
      <w:r>
        <w:t xml:space="preserve">   Diya    </w:t>
      </w:r>
      <w:r>
        <w:t xml:space="preserve">   Anjie    </w:t>
      </w:r>
      <w:r>
        <w:t xml:space="preserve">   Elizabeth    </w:t>
      </w:r>
      <w:r>
        <w:t xml:space="preserve">   Fadhil    </w:t>
      </w:r>
      <w:r>
        <w:t xml:space="preserve">   Justin    </w:t>
      </w:r>
      <w:r>
        <w:t xml:space="preserve">   Aman    </w:t>
      </w:r>
      <w:r>
        <w:t xml:space="preserve">   Jua    </w:t>
      </w:r>
      <w:r>
        <w:t xml:space="preserve">   Lucas    </w:t>
      </w:r>
      <w:r>
        <w:t xml:space="preserve">   Marianne    </w:t>
      </w:r>
      <w:r>
        <w:t xml:space="preserve">   Tanmayi    </w:t>
      </w:r>
      <w:r>
        <w:t xml:space="preserve">   Neha    </w:t>
      </w:r>
      <w:r>
        <w:t xml:space="preserve">   Abbie    </w:t>
      </w:r>
      <w:r>
        <w:t xml:space="preserve">   Liam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Burrell's Class</dc:title>
  <dcterms:created xsi:type="dcterms:W3CDTF">2021-10-11T12:44:57Z</dcterms:created>
  <dcterms:modified xsi:type="dcterms:W3CDTF">2021-10-11T12:44:57Z</dcterms:modified>
</cp:coreProperties>
</file>