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Buttafarro's Word Scramble</w:t>
      </w:r>
    </w:p>
    <w:p>
      <w:pPr>
        <w:pStyle w:val="Questions"/>
      </w:pPr>
      <w:r>
        <w:t xml:space="preserve">1. IMLHCEA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EICACNDE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SDOSEA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ABYRA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INLLIAL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NARY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DIVAD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EOL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EYDANJ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NNLADO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EERKZNA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RONONC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ENADELRAX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IYDLNAM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AGIIABL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YORDB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OOBYLNRKN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AENCRIM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RINITTY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OETYNP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JMSAE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AAFNHATSRNONROTBU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Buttafarro's Word Scramble</dc:title>
  <dcterms:created xsi:type="dcterms:W3CDTF">2021-10-11T12:44:55Z</dcterms:created>
  <dcterms:modified xsi:type="dcterms:W3CDTF">2021-10-11T12:44:55Z</dcterms:modified>
</cp:coreProperties>
</file>