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Caldwell's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Aiylee    </w:t>
      </w:r>
      <w:r>
        <w:t xml:space="preserve">   Addie    </w:t>
      </w:r>
      <w:r>
        <w:t xml:space="preserve">   Cash    </w:t>
      </w:r>
      <w:r>
        <w:t xml:space="preserve">   Daniel    </w:t>
      </w:r>
      <w:r>
        <w:t xml:space="preserve">   Jackson P.    </w:t>
      </w:r>
      <w:r>
        <w:t xml:space="preserve">   L.J.    </w:t>
      </w:r>
      <w:r>
        <w:t xml:space="preserve">   Aleksandra    </w:t>
      </w:r>
      <w:r>
        <w:t xml:space="preserve">   Makaylin    </w:t>
      </w:r>
      <w:r>
        <w:t xml:space="preserve">   Asher    </w:t>
      </w:r>
      <w:r>
        <w:t xml:space="preserve">   Orion    </w:t>
      </w:r>
      <w:r>
        <w:t xml:space="preserve">   Ryan    </w:t>
      </w:r>
      <w:r>
        <w:t xml:space="preserve">   Livy    </w:t>
      </w:r>
      <w:r>
        <w:t xml:space="preserve">   Liberty    </w:t>
      </w:r>
      <w:r>
        <w:t xml:space="preserve">   Preslee B.    </w:t>
      </w:r>
      <w:r>
        <w:t xml:space="preserve">   Claire B.    </w:t>
      </w:r>
      <w:r>
        <w:t xml:space="preserve">   Camdyn    </w:t>
      </w:r>
      <w:r>
        <w:t xml:space="preserve">   Millie    </w:t>
      </w:r>
      <w:r>
        <w:t xml:space="preserve">   Jaxon P.    </w:t>
      </w:r>
      <w:r>
        <w:t xml:space="preserve">   Presley M.    </w:t>
      </w:r>
      <w:r>
        <w:t xml:space="preserve">   Riley    </w:t>
      </w:r>
      <w:r>
        <w:t xml:space="preserve">   Jackson M.    </w:t>
      </w:r>
      <w:r>
        <w:t xml:space="preserve">   Beckett    </w:t>
      </w:r>
      <w:r>
        <w:t xml:space="preserve">   Jacob    </w:t>
      </w:r>
      <w:r>
        <w:t xml:space="preserve">   Claire C.    </w:t>
      </w:r>
      <w:r>
        <w:t xml:space="preserve">   Brighton    </w:t>
      </w:r>
      <w:r>
        <w:t xml:space="preserve">   Zane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Caldwell's Class</dc:title>
  <dcterms:created xsi:type="dcterms:W3CDTF">2021-10-11T12:44:44Z</dcterms:created>
  <dcterms:modified xsi:type="dcterms:W3CDTF">2021-10-11T12:44:44Z</dcterms:modified>
</cp:coreProperties>
</file>