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Carlson's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used to live with my granparents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think that nothing is better than dumplings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I've been to Germany, Japan, and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an autistic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went 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favorite fruit is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like to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a member of the Navajo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I've been to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from Illinois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born and used to live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Korean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lived in Israel when I was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five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dad left for a year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like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food is a burrito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tacos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live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like Sprite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Carlson's Class</dc:title>
  <dcterms:created xsi:type="dcterms:W3CDTF">2021-10-11T12:44:57Z</dcterms:created>
  <dcterms:modified xsi:type="dcterms:W3CDTF">2021-10-11T12:44:57Z</dcterms:modified>
</cp:coreProperties>
</file>