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Caruso's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Mason    </w:t>
      </w:r>
      <w:r>
        <w:t xml:space="preserve">   Gabby    </w:t>
      </w:r>
      <w:r>
        <w:t xml:space="preserve">   Abe    </w:t>
      </w:r>
      <w:r>
        <w:t xml:space="preserve">   Greg    </w:t>
      </w:r>
      <w:r>
        <w:t xml:space="preserve">   Molly    </w:t>
      </w:r>
      <w:r>
        <w:t xml:space="preserve">   Lurenzo    </w:t>
      </w:r>
      <w:r>
        <w:t xml:space="preserve">   Miles    </w:t>
      </w:r>
      <w:r>
        <w:t xml:space="preserve">   Evvie    </w:t>
      </w:r>
      <w:r>
        <w:t xml:space="preserve">   Chloe    </w:t>
      </w:r>
      <w:r>
        <w:t xml:space="preserve">   Gianna    </w:t>
      </w:r>
      <w:r>
        <w:t xml:space="preserve">   Ben    </w:t>
      </w:r>
      <w:r>
        <w:t xml:space="preserve">   Braleigh    </w:t>
      </w:r>
      <w:r>
        <w:t xml:space="preserve">   Sawyer    </w:t>
      </w:r>
      <w:r>
        <w:t xml:space="preserve">   Isaac    </w:t>
      </w:r>
      <w:r>
        <w:t xml:space="preserve">   Amelia    </w:t>
      </w:r>
      <w:r>
        <w:t xml:space="preserve">   Dylan    </w:t>
      </w:r>
      <w:r>
        <w:t xml:space="preserve">   Ariel    </w:t>
      </w:r>
      <w:r>
        <w:t xml:space="preserve">   Marius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Caruso's Class</dc:title>
  <dcterms:created xsi:type="dcterms:W3CDTF">2021-10-11T12:44:52Z</dcterms:created>
  <dcterms:modified xsi:type="dcterms:W3CDTF">2021-10-11T12:44:52Z</dcterms:modified>
</cp:coreProperties>
</file>