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Clark's Summer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Icecream    </w:t>
      </w:r>
      <w:r>
        <w:t xml:space="preserve">   Atlanta    </w:t>
      </w:r>
      <w:r>
        <w:t xml:space="preserve">   Family    </w:t>
      </w:r>
      <w:r>
        <w:t xml:space="preserve">   Friends    </w:t>
      </w:r>
      <w:r>
        <w:t xml:space="preserve">   Writing    </w:t>
      </w:r>
      <w:r>
        <w:t xml:space="preserve">   California    </w:t>
      </w:r>
      <w:r>
        <w:t xml:space="preserve">   Shopping    </w:t>
      </w:r>
      <w:r>
        <w:t xml:space="preserve">   Movies    </w:t>
      </w:r>
      <w:r>
        <w:t xml:space="preserve">   Outdoors    </w:t>
      </w:r>
      <w:r>
        <w:t xml:space="preserve">   Reading    </w:t>
      </w:r>
      <w:r>
        <w:t xml:space="preserve">   Restaurants    </w:t>
      </w:r>
      <w:r>
        <w:t xml:space="preserve">   Salsa Dancing    </w:t>
      </w:r>
      <w:r>
        <w:t xml:space="preserve">   Swimming    </w:t>
      </w:r>
      <w:r>
        <w:t xml:space="preserve">   Chicago    </w:t>
      </w:r>
      <w:r>
        <w:t xml:space="preserve">   Sleep    </w:t>
      </w:r>
      <w:r>
        <w:t xml:space="preserve">   Relaxing    </w:t>
      </w:r>
      <w:r>
        <w:t xml:space="preserve">   Wedding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Clark's Summer Fun!</dc:title>
  <dcterms:created xsi:type="dcterms:W3CDTF">2021-10-11T12:44:49Z</dcterms:created>
  <dcterms:modified xsi:type="dcterms:W3CDTF">2021-10-11T12:44:49Z</dcterms:modified>
</cp:coreProperties>
</file>