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Claytons' 2nd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Hava    </w:t>
      </w:r>
      <w:r>
        <w:t xml:space="preserve">   Hannah    </w:t>
      </w:r>
      <w:r>
        <w:t xml:space="preserve">   Maddie    </w:t>
      </w:r>
      <w:r>
        <w:t xml:space="preserve">   Tatum    </w:t>
      </w:r>
      <w:r>
        <w:t xml:space="preserve">   Chloe    </w:t>
      </w:r>
      <w:r>
        <w:t xml:space="preserve">   Alexa    </w:t>
      </w:r>
      <w:r>
        <w:t xml:space="preserve">   Bennett    </w:t>
      </w:r>
      <w:r>
        <w:t xml:space="preserve">   Samantha    </w:t>
      </w:r>
      <w:r>
        <w:t xml:space="preserve">   Ocean    </w:t>
      </w:r>
      <w:r>
        <w:t xml:space="preserve">   Isabelle    </w:t>
      </w:r>
      <w:r>
        <w:t xml:space="preserve">   Hannah Claire    </w:t>
      </w:r>
      <w:r>
        <w:t xml:space="preserve">   Diego    </w:t>
      </w:r>
      <w:r>
        <w:t xml:space="preserve">   Levi    </w:t>
      </w:r>
      <w:r>
        <w:t xml:space="preserve">   Tabitha    </w:t>
      </w:r>
      <w:r>
        <w:t xml:space="preserve">   Emma    </w:t>
      </w:r>
      <w:r>
        <w:t xml:space="preserve">   Brooklyn    </w:t>
      </w:r>
      <w:r>
        <w:t xml:space="preserve">   Claire    </w:t>
      </w:r>
      <w:r>
        <w:t xml:space="preserve">   Elliott    </w:t>
      </w:r>
      <w:r>
        <w:t xml:space="preserve">   Sophie    </w:t>
      </w:r>
      <w:r>
        <w:t xml:space="preserve">   Iris    </w:t>
      </w:r>
      <w:r>
        <w:t xml:space="preserve">   Kesney    </w:t>
      </w:r>
      <w:r>
        <w:t xml:space="preserve">   Alana    </w:t>
      </w:r>
      <w:r>
        <w:t xml:space="preserve">   Karis    </w:t>
      </w:r>
      <w:r>
        <w:t xml:space="preserve">   Jeremiah    </w:t>
      </w:r>
      <w:r>
        <w:t xml:space="preserve">   Lennon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Claytons' 2nd Grade Class</dc:title>
  <dcterms:created xsi:type="dcterms:W3CDTF">2021-10-11T12:45:14Z</dcterms:created>
  <dcterms:modified xsi:type="dcterms:W3CDTF">2021-10-11T12:45:14Z</dcterms:modified>
</cp:coreProperties>
</file>