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Commonwealth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Lucy Peter (Mrs Commonwealth 2016) published a book entitled "The ______ of the sash"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Anel's jewelery brand?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2019 Mrs Commonwealth Finale will take take on 16th ________ 2019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very first Mrs Commonwealth SA is 2014?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Mathoto _________ is the 2018 Mrs Commonwealth SA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Anneline Chetty (Mrs Commonwealth SA 2017) started an NGO called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commonwealth pageant aims to bring __________ into our communities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Mrs Commonwealth SA 2015?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official nail sponsor for Mrs Commonwealth SA 2019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Pink Drive supports _______ cancer awareness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Grand Finale will be held in the _______ theatre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Commonwealth Crossword Challenge </dc:title>
  <dcterms:created xsi:type="dcterms:W3CDTF">2021-10-11T12:43:55Z</dcterms:created>
  <dcterms:modified xsi:type="dcterms:W3CDTF">2021-10-11T12:43:55Z</dcterms:modified>
</cp:coreProperties>
</file>