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Commonwealth SA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fundraising    </w:t>
      </w:r>
      <w:r>
        <w:t xml:space="preserve">   makeup    </w:t>
      </w:r>
      <w:r>
        <w:t xml:space="preserve">   Mathoto    </w:t>
      </w:r>
      <w:r>
        <w:t xml:space="preserve">   stage    </w:t>
      </w:r>
      <w:r>
        <w:t xml:space="preserve">   Anneline    </w:t>
      </w:r>
      <w:r>
        <w:t xml:space="preserve">   Lucy    </w:t>
      </w:r>
      <w:r>
        <w:t xml:space="preserve">   Janine    </w:t>
      </w:r>
      <w:r>
        <w:t xml:space="preserve">   Marinda    </w:t>
      </w:r>
      <w:r>
        <w:t xml:space="preserve">   goldreefcity    </w:t>
      </w:r>
      <w:r>
        <w:t xml:space="preserve">   judges    </w:t>
      </w:r>
      <w:r>
        <w:t xml:space="preserve">   purpose    </w:t>
      </w:r>
      <w:r>
        <w:t xml:space="preserve">   charity    </w:t>
      </w:r>
      <w:r>
        <w:t xml:space="preserve">   pageant    </w:t>
      </w:r>
      <w:r>
        <w:t xml:space="preserve">   beauty    </w:t>
      </w:r>
      <w:r>
        <w:t xml:space="preserve">   commonwealth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Commonwealth SA Wordsearch</dc:title>
  <dcterms:created xsi:type="dcterms:W3CDTF">2021-10-11T12:43:58Z</dcterms:created>
  <dcterms:modified xsi:type="dcterms:W3CDTF">2021-10-11T12:43:58Z</dcterms:modified>
</cp:coreProperties>
</file>