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Conway's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HONEY    </w:t>
      </w:r>
      <w:r>
        <w:t xml:space="preserve">   MRSCONWAY    </w:t>
      </w:r>
      <w:r>
        <w:t xml:space="preserve">   AARON    </w:t>
      </w:r>
      <w:r>
        <w:t xml:space="preserve">   EDWARD    </w:t>
      </w:r>
      <w:r>
        <w:t xml:space="preserve">   KENNEDY    </w:t>
      </w:r>
      <w:r>
        <w:t xml:space="preserve">   BRAYDEN    </w:t>
      </w:r>
      <w:r>
        <w:t xml:space="preserve">   GRYFFIN    </w:t>
      </w:r>
      <w:r>
        <w:t xml:space="preserve">   CHARLOTTE    </w:t>
      </w:r>
      <w:r>
        <w:t xml:space="preserve">   MASON    </w:t>
      </w:r>
      <w:r>
        <w:t xml:space="preserve">   MARLEYNA    </w:t>
      </w:r>
      <w:r>
        <w:t xml:space="preserve">   LUCY    </w:t>
      </w:r>
      <w:r>
        <w:t xml:space="preserve">   SHELBY    </w:t>
      </w:r>
      <w:r>
        <w:t xml:space="preserve">   ERIC    </w:t>
      </w:r>
      <w:r>
        <w:t xml:space="preserve">   LUKAS    </w:t>
      </w:r>
      <w:r>
        <w:t xml:space="preserve">   SENAI    </w:t>
      </w:r>
      <w:r>
        <w:t xml:space="preserve">   COOPER    </w:t>
      </w:r>
      <w:r>
        <w:t xml:space="preserve">   MEADOW    </w:t>
      </w:r>
      <w:r>
        <w:t xml:space="preserve">   MADELINE    </w:t>
      </w:r>
      <w:r>
        <w:t xml:space="preserve">   MABAN    </w:t>
      </w:r>
      <w:r>
        <w:t xml:space="preserve">   LILLIAN    </w:t>
      </w:r>
      <w:r>
        <w:t xml:space="preserve">   SCARLETT    </w:t>
      </w:r>
      <w:r>
        <w:t xml:space="preserve">   CALEB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Conway's Class 2019</dc:title>
  <dcterms:created xsi:type="dcterms:W3CDTF">2021-10-11T12:45:11Z</dcterms:created>
  <dcterms:modified xsi:type="dcterms:W3CDTF">2021-10-11T12:45:11Z</dcterms:modified>
</cp:coreProperties>
</file>