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Cotner's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Jaden    </w:t>
      </w:r>
      <w:r>
        <w:t xml:space="preserve">   Anna    </w:t>
      </w:r>
      <w:r>
        <w:t xml:space="preserve">   Tylar    </w:t>
      </w:r>
      <w:r>
        <w:t xml:space="preserve">   Nicolas    </w:t>
      </w:r>
      <w:r>
        <w:t xml:space="preserve">   Trenton    </w:t>
      </w:r>
      <w:r>
        <w:t xml:space="preserve">   Alana    </w:t>
      </w:r>
      <w:r>
        <w:t xml:space="preserve">   Serenity    </w:t>
      </w:r>
      <w:r>
        <w:t xml:space="preserve">   Adam    </w:t>
      </w:r>
      <w:r>
        <w:t xml:space="preserve">   Jackson    </w:t>
      </w:r>
      <w:r>
        <w:t xml:space="preserve">   Brice    </w:t>
      </w:r>
      <w:r>
        <w:t xml:space="preserve">   Jane    </w:t>
      </w:r>
      <w:r>
        <w:t xml:space="preserve">   Dima    </w:t>
      </w:r>
      <w:r>
        <w:t xml:space="preserve">   Lily    </w:t>
      </w:r>
      <w:r>
        <w:t xml:space="preserve">   Luciana    </w:t>
      </w:r>
      <w:r>
        <w:t xml:space="preserve">   Colton    </w:t>
      </w:r>
      <w:r>
        <w:t xml:space="preserve">   Ava    </w:t>
      </w:r>
      <w:r>
        <w:t xml:space="preserve">   Luke    </w:t>
      </w:r>
      <w:r>
        <w:t xml:space="preserve">   Ayna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Cotner's Class</dc:title>
  <dcterms:created xsi:type="dcterms:W3CDTF">2021-10-11T12:45:08Z</dcterms:created>
  <dcterms:modified xsi:type="dcterms:W3CDTF">2021-10-11T12:45:08Z</dcterms:modified>
</cp:coreProperties>
</file>