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Deal's Class/ Clase de Sra.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mrsdeal    </w:t>
      </w:r>
      <w:r>
        <w:t xml:space="preserve">   izie    </w:t>
      </w:r>
      <w:r>
        <w:t xml:space="preserve">   isabella    </w:t>
      </w:r>
      <w:r>
        <w:t xml:space="preserve">   ava    </w:t>
      </w:r>
      <w:r>
        <w:t xml:space="preserve">   bran    </w:t>
      </w:r>
      <w:r>
        <w:t xml:space="preserve">   luis    </w:t>
      </w:r>
      <w:r>
        <w:t xml:space="preserve">   lyla    </w:t>
      </w:r>
      <w:r>
        <w:t xml:space="preserve">   isaac    </w:t>
      </w:r>
      <w:r>
        <w:t xml:space="preserve">   mika    </w:t>
      </w:r>
      <w:r>
        <w:t xml:space="preserve">   hannah    </w:t>
      </w:r>
      <w:r>
        <w:t xml:space="preserve">   sophia    </w:t>
      </w:r>
      <w:r>
        <w:t xml:space="preserve">   lir    </w:t>
      </w:r>
      <w:r>
        <w:t xml:space="preserve">   jovanny    </w:t>
      </w:r>
      <w:r>
        <w:t xml:space="preserve">   mario    </w:t>
      </w:r>
      <w:r>
        <w:t xml:space="preserve">   silas    </w:t>
      </w:r>
      <w:r>
        <w:t xml:space="preserve">   jerry    </w:t>
      </w:r>
      <w:r>
        <w:t xml:space="preserve">   sebastianf    </w:t>
      </w:r>
      <w:r>
        <w:t xml:space="preserve">   andres    </w:t>
      </w:r>
      <w:r>
        <w:t xml:space="preserve">   sebastian    </w:t>
      </w:r>
      <w:r>
        <w:t xml:space="preserve">   jack    </w:t>
      </w:r>
      <w:r>
        <w:t xml:space="preserve">   salma    </w:t>
      </w:r>
      <w:r>
        <w:t xml:space="preserve">   monica    </w:t>
      </w:r>
      <w:r>
        <w:t xml:space="preserve">   adrian,    </w:t>
      </w:r>
      <w:r>
        <w:t xml:space="preserve">   danelle    </w:t>
      </w:r>
      <w:r>
        <w:t xml:space="preserve">   perry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Deal's Class/ Clase de Sra. Deal</dc:title>
  <dcterms:created xsi:type="dcterms:W3CDTF">2021-10-11T12:43:57Z</dcterms:created>
  <dcterms:modified xsi:type="dcterms:W3CDTF">2021-10-11T12:43:57Z</dcterms:modified>
</cp:coreProperties>
</file>