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Dole is Out of Control !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Andrea's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 moving up to _______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J.'s friend Ryan's mom is the PTA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A.J. said "It was an _______________" when he knocked down the eternal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A.J. knocked ________ the eternal flame by throwing his hat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A.J.'s mom said "You look so _____________!"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_______construction paper and cardboard to make their graduation 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A.J. doesn't like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school is called ________ Mentry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graduation there was a sign that said "____________________ , GRADUATES."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Andrea's mom is the PTA _____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Mrs. Dole's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A.J. doesn't like to wear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graders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Clinton came and talked to the second __________ on graduation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A.J. said " Lets get Mrs. Daisy ______________!"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was at the playground.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Michael and Ryan are _____ best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A.J.'s teacher is Mrs.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A.J.'s other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Dole is Out of Control !             </dc:title>
  <dcterms:created xsi:type="dcterms:W3CDTF">2021-10-11T12:44:46Z</dcterms:created>
  <dcterms:modified xsi:type="dcterms:W3CDTF">2021-10-11T12:44:46Z</dcterms:modified>
</cp:coreProperties>
</file>