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Mrs Dole is Out of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Andrea    </w:t>
      </w:r>
      <w:r>
        <w:t xml:space="preserve">   Arlo    </w:t>
      </w:r>
      <w:r>
        <w:t xml:space="preserve">   BlueAngels    </w:t>
      </w:r>
      <w:r>
        <w:t xml:space="preserve">   Bonbon    </w:t>
      </w:r>
      <w:r>
        <w:t xml:space="preserve">   DanGutman    </w:t>
      </w:r>
      <w:r>
        <w:t xml:space="preserve">   EllaMentarySchool    </w:t>
      </w:r>
      <w:r>
        <w:t xml:space="preserve">   Emily    </w:t>
      </w:r>
      <w:r>
        <w:t xml:space="preserve">   EternalFlame    </w:t>
      </w:r>
      <w:r>
        <w:t xml:space="preserve">   FireDepartment    </w:t>
      </w:r>
      <w:r>
        <w:t xml:space="preserve">   Fireworks    </w:t>
      </w:r>
      <w:r>
        <w:t xml:space="preserve">   Graduation    </w:t>
      </w:r>
      <w:r>
        <w:t xml:space="preserve">   Hundred    </w:t>
      </w:r>
      <w:r>
        <w:t xml:space="preserve">   Michael    </w:t>
      </w:r>
      <w:r>
        <w:t xml:space="preserve">   Million    </w:t>
      </w:r>
      <w:r>
        <w:t xml:space="preserve">   MrKlutz    </w:t>
      </w:r>
      <w:r>
        <w:t xml:space="preserve">   MrMacky    </w:t>
      </w:r>
      <w:r>
        <w:t xml:space="preserve">   MrsDaisy    </w:t>
      </w:r>
      <w:r>
        <w:t xml:space="preserve">   MrsDole    </w:t>
      </w:r>
      <w:r>
        <w:t xml:space="preserve">   MrSpencer    </w:t>
      </w:r>
      <w:r>
        <w:t xml:space="preserve">   Neil    </w:t>
      </w:r>
      <w:r>
        <w:t xml:space="preserve">   Overboard    </w:t>
      </w:r>
      <w:r>
        <w:t xml:space="preserve">   PettingZoo    </w:t>
      </w:r>
      <w:r>
        <w:t xml:space="preserve">   President    </w:t>
      </w:r>
      <w:r>
        <w:t xml:space="preserve">   Ryan    </w:t>
      </w:r>
      <w:r>
        <w:t xml:space="preserve">   Summer    </w:t>
      </w:r>
      <w:r>
        <w:t xml:space="preserve">   Vacation    </w:t>
      </w:r>
      <w:r>
        <w:t xml:space="preserve">   Weird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 Dole is Out of Control</dc:title>
  <dcterms:created xsi:type="dcterms:W3CDTF">2021-10-11T12:43:07Z</dcterms:created>
  <dcterms:modified xsi:type="dcterms:W3CDTF">2021-10-11T12:43:07Z</dcterms:modified>
</cp:coreProperties>
</file>