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Doubtfire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 Doubtfire’s firstname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Mrs Doubtfire has in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played the 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mums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it’s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goats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book did Nattie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Doubtfire</dc:title>
  <dcterms:created xsi:type="dcterms:W3CDTF">2021-10-11T12:44:23Z</dcterms:created>
  <dcterms:modified xsi:type="dcterms:W3CDTF">2021-10-11T12:44:23Z</dcterms:modified>
</cp:coreProperties>
</file>