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Ebs 3rd Grade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JordanMiller    </w:t>
      </w:r>
      <w:r>
        <w:t xml:space="preserve">   AliyahWarren    </w:t>
      </w:r>
      <w:r>
        <w:t xml:space="preserve">   TriannaSmith    </w:t>
      </w:r>
      <w:r>
        <w:t xml:space="preserve">   BradenRussell    </w:t>
      </w:r>
      <w:r>
        <w:t xml:space="preserve">   WyattQuick    </w:t>
      </w:r>
      <w:r>
        <w:t xml:space="preserve">   VeronicaHedglin    </w:t>
      </w:r>
      <w:r>
        <w:t xml:space="preserve">   PaytonParmenter    </w:t>
      </w:r>
      <w:r>
        <w:t xml:space="preserve">   LailaNolan    </w:t>
      </w:r>
      <w:r>
        <w:t xml:space="preserve">   StellinaMacCabe    </w:t>
      </w:r>
      <w:r>
        <w:t xml:space="preserve">   MasonLingenfelter    </w:t>
      </w:r>
      <w:r>
        <w:t xml:space="preserve">   EveLaubenthal    </w:t>
      </w:r>
      <w:r>
        <w:t xml:space="preserve">   RyleeHughes    </w:t>
      </w:r>
      <w:r>
        <w:t xml:space="preserve">   GabbyHarmon    </w:t>
      </w:r>
      <w:r>
        <w:t xml:space="preserve">   EmilyGold    </w:t>
      </w:r>
      <w:r>
        <w:t xml:space="preserve">   JamesCrosby    </w:t>
      </w:r>
      <w:r>
        <w:t xml:space="preserve">   SardeepBasnet    </w:t>
      </w:r>
      <w:r>
        <w:t xml:space="preserve">   DanielAylsworth    </w:t>
      </w:r>
      <w:r>
        <w:t xml:space="preserve">   JaidenAnderson    </w:t>
      </w:r>
      <w:r>
        <w:t xml:space="preserve">   JoshuaAllison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Ebs 3rd Grade Class</dc:title>
  <dcterms:created xsi:type="dcterms:W3CDTF">2021-10-11T12:45:18Z</dcterms:created>
  <dcterms:modified xsi:type="dcterms:W3CDTF">2021-10-11T12:45:18Z</dcterms:modified>
</cp:coreProperties>
</file>