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Elliott's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MRSELLIOTT    </w:t>
      </w:r>
      <w:r>
        <w:t xml:space="preserve">   WYATT    </w:t>
      </w:r>
      <w:r>
        <w:t xml:space="preserve">   LEIGHTON    </w:t>
      </w:r>
      <w:r>
        <w:t xml:space="preserve">   ANNA    </w:t>
      </w:r>
      <w:r>
        <w:t xml:space="preserve">   RACHEL    </w:t>
      </w:r>
      <w:r>
        <w:t xml:space="preserve">   MIA    </w:t>
      </w:r>
      <w:r>
        <w:t xml:space="preserve">   AMAYA    </w:t>
      </w:r>
      <w:r>
        <w:t xml:space="preserve">   ASHTON    </w:t>
      </w:r>
      <w:r>
        <w:t xml:space="preserve">   ROMAN    </w:t>
      </w:r>
      <w:r>
        <w:t xml:space="preserve">   JACKPATENAUDE    </w:t>
      </w:r>
      <w:r>
        <w:t xml:space="preserve">   SAIGE    </w:t>
      </w:r>
      <w:r>
        <w:t xml:space="preserve">   CHLOE    </w:t>
      </w:r>
      <w:r>
        <w:t xml:space="preserve">   JACKMOORE    </w:t>
      </w:r>
      <w:r>
        <w:t xml:space="preserve">   OBRI    </w:t>
      </w:r>
      <w:r>
        <w:t xml:space="preserve">   BENJAMIN    </w:t>
      </w:r>
      <w:r>
        <w:t xml:space="preserve">   PRATHAM    </w:t>
      </w:r>
      <w:r>
        <w:t xml:space="preserve">   CHRISTOPHER    </w:t>
      </w:r>
      <w:r>
        <w:t xml:space="preserve">   NOLAN    </w:t>
      </w:r>
      <w:r>
        <w:t xml:space="preserve">   TREY    </w:t>
      </w:r>
      <w:r>
        <w:t xml:space="preserve">   JAYDON    </w:t>
      </w:r>
      <w:r>
        <w:t xml:space="preserve">   SYDNEY    </w:t>
      </w:r>
      <w:r>
        <w:t xml:space="preserve">   AVARIE    </w:t>
      </w:r>
      <w:r>
        <w:t xml:space="preserve">   ANDREW    </w:t>
      </w:r>
      <w:r>
        <w:t xml:space="preserve">   MARIANNA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Elliott's Class 2018-2019</dc:title>
  <dcterms:created xsi:type="dcterms:W3CDTF">2021-10-11T12:45:21Z</dcterms:created>
  <dcterms:modified xsi:type="dcterms:W3CDTF">2021-10-11T12:45:21Z</dcterms:modified>
</cp:coreProperties>
</file>