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Endres's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Xavier Walker    </w:t>
      </w:r>
      <w:r>
        <w:t xml:space="preserve">   Andrea Turchi    </w:t>
      </w:r>
      <w:r>
        <w:t xml:space="preserve">   Ella Stover    </w:t>
      </w:r>
      <w:r>
        <w:t xml:space="preserve">   Collin Seay    </w:t>
      </w:r>
      <w:r>
        <w:t xml:space="preserve">   Alexi Santiago    </w:t>
      </w:r>
      <w:r>
        <w:t xml:space="preserve">   Ariana Salazar    </w:t>
      </w:r>
      <w:r>
        <w:t xml:space="preserve">   Edgar Ramales    </w:t>
      </w:r>
      <w:r>
        <w:t xml:space="preserve">   Asia Lyn Perez    </w:t>
      </w:r>
      <w:r>
        <w:t xml:space="preserve">   Aryana Nieves    </w:t>
      </w:r>
      <w:r>
        <w:t xml:space="preserve">   Jordan Mossey    </w:t>
      </w:r>
      <w:r>
        <w:t xml:space="preserve">   Jaylyn Matos    </w:t>
      </w:r>
      <w:r>
        <w:t xml:space="preserve">   Leah Lucero    </w:t>
      </w:r>
      <w:r>
        <w:t xml:space="preserve">   Kim Lopez    </w:t>
      </w:r>
      <w:r>
        <w:t xml:space="preserve">   Markayla Levy    </w:t>
      </w:r>
      <w:r>
        <w:t xml:space="preserve">   Kamryn Koegler    </w:t>
      </w:r>
      <w:r>
        <w:t xml:space="preserve">   Harry Kanos    </w:t>
      </w:r>
      <w:r>
        <w:t xml:space="preserve">   Jaighdon Hoffmeister    </w:t>
      </w:r>
      <w:r>
        <w:t xml:space="preserve">   Jocelyn Guzman Mendez    </w:t>
      </w:r>
      <w:r>
        <w:t xml:space="preserve">   Isabella Gomez    </w:t>
      </w:r>
      <w:r>
        <w:t xml:space="preserve">   Joe Colini    </w:t>
      </w:r>
      <w:r>
        <w:t xml:space="preserve">   Nico Crescitelli    </w:t>
      </w:r>
      <w:r>
        <w:t xml:space="preserve">   Dylan Berle    </w:t>
      </w:r>
      <w:r>
        <w:t xml:space="preserve">   Antoine Barber    </w:t>
      </w:r>
      <w:r>
        <w:t xml:space="preserve">   Nathan Adkins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Endres's Class</dc:title>
  <dcterms:created xsi:type="dcterms:W3CDTF">2021-10-11T12:45:16Z</dcterms:created>
  <dcterms:modified xsi:type="dcterms:W3CDTF">2021-10-11T12:45:16Z</dcterms:modified>
</cp:coreProperties>
</file>