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Fattore's 5th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TYLERR    </w:t>
      </w:r>
      <w:r>
        <w:t xml:space="preserve">   ANNELIESE    </w:t>
      </w:r>
      <w:r>
        <w:t xml:space="preserve">   AVA    </w:t>
      </w:r>
      <w:r>
        <w:t xml:space="preserve">   BOHDAN    </w:t>
      </w:r>
      <w:r>
        <w:t xml:space="preserve">   CARA    </w:t>
      </w:r>
      <w:r>
        <w:t xml:space="preserve">   CARLY    </w:t>
      </w:r>
      <w:r>
        <w:t xml:space="preserve">   CASEY    </w:t>
      </w:r>
      <w:r>
        <w:t xml:space="preserve">   EMMA    </w:t>
      </w:r>
      <w:r>
        <w:t xml:space="preserve">   ETHAN    </w:t>
      </w:r>
      <w:r>
        <w:t xml:space="preserve">   INARA    </w:t>
      </w:r>
      <w:r>
        <w:t xml:space="preserve">   JACKSON    </w:t>
      </w:r>
      <w:r>
        <w:t xml:space="preserve">   JULIA    </w:t>
      </w:r>
      <w:r>
        <w:t xml:space="preserve">   LILY    </w:t>
      </w:r>
      <w:r>
        <w:t xml:space="preserve">   MACEY    </w:t>
      </w:r>
      <w:r>
        <w:t xml:space="preserve">   NAOMI    </w:t>
      </w:r>
      <w:r>
        <w:t xml:space="preserve">   NINA    </w:t>
      </w:r>
      <w:r>
        <w:t xml:space="preserve">   PATRICK    </w:t>
      </w:r>
      <w:r>
        <w:t xml:space="preserve">   RILEY    </w:t>
      </w:r>
      <w:r>
        <w:t xml:space="preserve">   SKYLER    </w:t>
      </w:r>
      <w:r>
        <w:t xml:space="preserve">   SOPHIA    </w:t>
      </w:r>
      <w:r>
        <w:t xml:space="preserve">   TYLER    </w:t>
      </w:r>
      <w:r>
        <w:t xml:space="preserve">   VIOLET    </w:t>
      </w:r>
      <w:r>
        <w:t xml:space="preserve">   WYATT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Fattore's 5th Grade</dc:title>
  <dcterms:created xsi:type="dcterms:W3CDTF">2021-10-11T12:45:13Z</dcterms:created>
  <dcterms:modified xsi:type="dcterms:W3CDTF">2021-10-11T12:45:13Z</dcterms:modified>
</cp:coreProperties>
</file>