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Mrs. Fisher's - Find Your Classmate's Name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Brynlee    </w:t>
      </w:r>
      <w:r>
        <w:t xml:space="preserve">   Braylee    </w:t>
      </w:r>
      <w:r>
        <w:t xml:space="preserve">   Silas    </w:t>
      </w:r>
      <w:r>
        <w:t xml:space="preserve">   Elisabeth    </w:t>
      </w:r>
      <w:r>
        <w:t xml:space="preserve">   Titan    </w:t>
      </w:r>
      <w:r>
        <w:t xml:space="preserve">   Abigale    </w:t>
      </w:r>
      <w:r>
        <w:t xml:space="preserve">   Kayla    </w:t>
      </w:r>
      <w:r>
        <w:t xml:space="preserve">   Sam    </w:t>
      </w:r>
      <w:r>
        <w:t xml:space="preserve">   Aiden    </w:t>
      </w:r>
      <w:r>
        <w:t xml:space="preserve">   Leah    </w:t>
      </w:r>
      <w:r>
        <w:t xml:space="preserve">   Ben    </w:t>
      </w:r>
      <w:r>
        <w:t xml:space="preserve">   Cecilia    </w:t>
      </w:r>
      <w:r>
        <w:t xml:space="preserve">   MacyM    </w:t>
      </w:r>
      <w:r>
        <w:t xml:space="preserve">   Jaxon    </w:t>
      </w:r>
      <w:r>
        <w:t xml:space="preserve">   Bret    </w:t>
      </w:r>
      <w:r>
        <w:t xml:space="preserve">   Carson    </w:t>
      </w:r>
      <w:r>
        <w:t xml:space="preserve">   Macy H    </w:t>
      </w:r>
      <w:r>
        <w:t xml:space="preserve">   Francheska    </w:t>
      </w:r>
      <w:r>
        <w:t xml:space="preserve">   Andrew    </w:t>
      </w:r>
      <w:r>
        <w:t xml:space="preserve">   Nikolas    </w:t>
      </w:r>
      <w:r>
        <w:t xml:space="preserve">   Elijah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Mrs. Fisher's - Find Your Classmate's Name</dc:title>
  <dcterms:created xsi:type="dcterms:W3CDTF">2021-10-11T12:45:29Z</dcterms:created>
  <dcterms:modified xsi:type="dcterms:W3CDTF">2021-10-11T12:45:29Z</dcterms:modified>
</cp:coreProperties>
</file>