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Frazier's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Elijah    </w:t>
      </w:r>
      <w:r>
        <w:t xml:space="preserve">   Angela    </w:t>
      </w:r>
      <w:r>
        <w:t xml:space="preserve">   Kaitlyn    </w:t>
      </w:r>
      <w:r>
        <w:t xml:space="preserve">   Joseline    </w:t>
      </w:r>
      <w:r>
        <w:t xml:space="preserve">   Emerson    </w:t>
      </w:r>
      <w:r>
        <w:t xml:space="preserve">   Mykai    </w:t>
      </w:r>
      <w:r>
        <w:t xml:space="preserve">   Keyden    </w:t>
      </w:r>
      <w:r>
        <w:t xml:space="preserve">   Laydi    </w:t>
      </w:r>
      <w:r>
        <w:t xml:space="preserve">   Luis    </w:t>
      </w:r>
      <w:r>
        <w:t xml:space="preserve">   Jeremy    </w:t>
      </w:r>
      <w:r>
        <w:t xml:space="preserve">   Travion    </w:t>
      </w:r>
      <w:r>
        <w:t xml:space="preserve">   Ricardo    </w:t>
      </w:r>
      <w:r>
        <w:t xml:space="preserve">   Albright    </w:t>
      </w:r>
      <w:r>
        <w:t xml:space="preserve">   Yuridia    </w:t>
      </w:r>
      <w:r>
        <w:t xml:space="preserve">   Nicholas    </w:t>
      </w:r>
      <w:r>
        <w:t xml:space="preserve">   Jahkiya    </w:t>
      </w:r>
      <w:r>
        <w:t xml:space="preserve">   Raquel    </w:t>
      </w:r>
      <w:r>
        <w:t xml:space="preserve">   Jason    </w:t>
      </w:r>
      <w:r>
        <w:t xml:space="preserve">   Jacqueline    </w:t>
      </w:r>
      <w:r>
        <w:t xml:space="preserve">   Quinton    </w:t>
      </w:r>
      <w:r>
        <w:t xml:space="preserve">   Jaznaye    </w:t>
      </w:r>
      <w:r>
        <w:t xml:space="preserve">   Rodarrius    </w:t>
      </w:r>
      <w:r>
        <w:t xml:space="preserve">   Jacobi    </w:t>
      </w:r>
      <w:r>
        <w:t xml:space="preserve">   Brayan    </w:t>
      </w:r>
      <w:r>
        <w:t xml:space="preserve">   Khyeon    </w:t>
      </w:r>
      <w:r>
        <w:t xml:space="preserve">   Jayon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Frazier's Class</dc:title>
  <dcterms:created xsi:type="dcterms:W3CDTF">2021-10-11T12:43:58Z</dcterms:created>
  <dcterms:modified xsi:type="dcterms:W3CDTF">2021-10-11T12:43:58Z</dcterms:modified>
</cp:coreProperties>
</file>