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Freeman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speech was ____; the kids fell asleep while listening to the lecture.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had her first day in America; when she was offered a tour from a friend  she was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horse ate his ____; watching from a distance, the kids seemed fascinated.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invasion of the robber was a ____ attempt; he was plotting revenge on his old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relationship was ____ when they started dating; being friends was a better comfort spot the way they used to hang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class i got teamed up with my friends for a group project; all of my friends do not know how to work together because they are all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from the plane was scattered in the ocean; after it crashed near a lake, it drifted off into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Dinosaurs were once on this planet; how they got ____ off the planet scientists are not 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Bob did not notice his pimple when he woke up; when he got home he sat in front of the mirror and watched the ____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child was so ____; he steals to make himself happy.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Kim woke up late and could not find anything good to wear; she  ____ through the clothes to find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many superhero movies they usually reck the cities; although they never ____ the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 officer tried to ____ lady's car; the lady was worried about her car as the  officer drove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told the mother to stop drinking while pregnant; she stopped to think about what her baby could be ____to.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Katari wanted to ____ his muscles; as a result he wanted to hit the gym.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Robb was stuck in a ____; there was a storm as he still needed to walk 2 more blocks to get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students stole the wrong answers to the test; the teacher grinned while they were taking the test because she knew the answers were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was stealing to feed his family; although he knew his actions were wrong, he kept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Fireman were rushing into the building to ____ items; the fireman rescued a couple of items after the building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 student was ____ to change his grade; he did whatever it took to get his grade back up to and 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Freeman Crossword</dc:title>
  <dcterms:created xsi:type="dcterms:W3CDTF">2021-10-11T12:44:35Z</dcterms:created>
  <dcterms:modified xsi:type="dcterms:W3CDTF">2021-10-11T12:44:35Z</dcterms:modified>
</cp:coreProperties>
</file>