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 Frisby And The Rats Of Nimh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Timothy say the medicine tasted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the owl tell Mrs Frisby to see for help? (One word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rats make that Jeremy was unable to show Mrs Frisby?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must Mrs Frisby ask for when she reaches those who may help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of Mrs Frisbys children is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guards the entrance to the rats 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owl make Mrs Frisby promise?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must Jeremy and Mrs Frisby meet the owl?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going to see the owl what did Jeremy explain/show to Mrs Frisby?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Jeremy collecting shiny items for? (One word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Jeremy say he would pick up Mrs Frisby to take her to the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Mrs Frisby children was scared of Jeremy?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did Mrs Frisby befriend?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entrance to the rats 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farmers eldest 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 Frisby And The Rats Of Nimh</dc:title>
  <dcterms:created xsi:type="dcterms:W3CDTF">2021-10-11T12:43:16Z</dcterms:created>
  <dcterms:modified xsi:type="dcterms:W3CDTF">2021-10-11T12:43:16Z</dcterms:modified>
</cp:coreProperties>
</file>