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Mrs. Frisby And The Rats Of Nimh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were do the rats live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helped Mrs.Frisby get to the owl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doctor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companie that catched the rats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Mr.Frisbys husband 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not want to do the plan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taking care of Mrs.Frisbys kids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bravest mother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rat that likes Mrs . Frisby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owl helped her get to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Frisby And The Rats Of Nimh</dc:title>
  <dcterms:created xsi:type="dcterms:W3CDTF">2021-10-11T12:45:06Z</dcterms:created>
  <dcterms:modified xsi:type="dcterms:W3CDTF">2021-10-11T12:45:06Z</dcterms:modified>
</cp:coreProperties>
</file>