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Antidote    </w:t>
      </w:r>
      <w:r>
        <w:t xml:space="preserve">   Indignant    </w:t>
      </w:r>
      <w:r>
        <w:t xml:space="preserve">   Vaguely    </w:t>
      </w:r>
      <w:r>
        <w:t xml:space="preserve">   Drowsy    </w:t>
      </w:r>
      <w:r>
        <w:t xml:space="preserve">   Gestures    </w:t>
      </w:r>
      <w:r>
        <w:t xml:space="preserve">   Incinerated    </w:t>
      </w:r>
      <w:r>
        <w:t xml:space="preserve">   Presume    </w:t>
      </w:r>
      <w:r>
        <w:t xml:space="preserve">   Grudgingly    </w:t>
      </w:r>
      <w:r>
        <w:t xml:space="preserve">   Convince    </w:t>
      </w:r>
      <w:r>
        <w:t xml:space="preserve">   Impasse    </w:t>
      </w:r>
      <w:r>
        <w:t xml:space="preserve">   Crisis    </w:t>
      </w:r>
      <w:r>
        <w:t xml:space="preserve">   Suspicious    </w:t>
      </w:r>
      <w:r>
        <w:t xml:space="preserve">   Defective    </w:t>
      </w:r>
      <w:r>
        <w:t xml:space="preserve">   Precision    </w:t>
      </w:r>
      <w:r>
        <w:t xml:space="preserve">   Nimh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Frisby and The Rats of Nimh</dc:title>
  <dcterms:created xsi:type="dcterms:W3CDTF">2021-10-11T12:45:01Z</dcterms:created>
  <dcterms:modified xsi:type="dcterms:W3CDTF">2021-10-11T12:45:01Z</dcterms:modified>
</cp:coreProperties>
</file>