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 Frisby and the Rats of MIMH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the long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frozen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sickness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apply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fall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stay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run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Going on and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talk among 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outside of society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bushes, trees and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many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ring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trip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Frisby and the Rats of MIMH</dc:title>
  <dcterms:created xsi:type="dcterms:W3CDTF">2021-10-11T12:44:00Z</dcterms:created>
  <dcterms:modified xsi:type="dcterms:W3CDTF">2021-10-11T12:44:00Z</dcterms:modified>
</cp:coreProperties>
</file>