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Frisby's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rats'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Frisby's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the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city the rat's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Frisby's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rats'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2021-10-11T12:44:40Z</dcterms:created>
  <dcterms:modified xsi:type="dcterms:W3CDTF">2021-10-11T12:44:40Z</dcterms:modified>
</cp:coreProperties>
</file>