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do or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unwilling; offering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handled or used with skill and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always worries they are getting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pulled or drawn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dividers of a room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 and misshapen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disbelievingly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 straight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entangled as to make escape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tiresome due to length or dullness;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friendly; warm and 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2021-10-11T12:44:59Z</dcterms:created>
  <dcterms:modified xsi:type="dcterms:W3CDTF">2021-10-11T12:44:59Z</dcterms:modified>
</cp:coreProperties>
</file>