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 Frisby and the Rats of NIMH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crow Mrs Frisby saved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 that saved Mrs Frisby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character, mother mouse that needs house 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rats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bird Jeremy took Mrs Frisby to see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Frisby's sick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rat Mrs Frisby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 that left the other rats and didn't like "The Plan"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mouse with the rats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 doctor of NIMH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Fitzgibbon's 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Frisby and the Rats of NIMH Crossword</dc:title>
  <dcterms:created xsi:type="dcterms:W3CDTF">2021-10-11T12:43:12Z</dcterms:created>
  <dcterms:modified xsi:type="dcterms:W3CDTF">2021-10-11T12:43:12Z</dcterms:modified>
</cp:coreProperties>
</file>